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Sea Change: The Exclusive Economic Zone and Governance Institutions for Living Marine Resources</w:t>
      </w:r>
    </w:p>
    <w:p>
      <w:r>
        <w:rPr>
          <w:rFonts w:ascii="宋体" w:hAnsi="宋体" w:eastAsia="宋体"/>
          <w:sz w:val="24"/>
        </w:rPr>
        <w:t xml:space="preserve"> Are K.Sydnes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Sea Change: The Exclusive Economic Zone and Governance Institutions for Living Marine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Are K.Sydnes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本书出售、求购地址：https://www.jiaokey.com/book/detail/40942372.html</w:t>
      </w:r>
    </w:p>
    <w:p>
      <w:r>
        <w:t>更多相关图书推荐：https://www.jiaokey.com</w:t>
      </w:r>
    </w:p>
    <w:p>
      <w:r>
        <w:t xml:space="preserve"> Are K.Sydnes 其他作品：https://www.jiaokey.com/tag/ Are K.Sydnes.html</w:t>
      </w:r>
    </w:p>
    <w:p>
      <w:r>
        <w:t>Springer 出版图书：https://www.jiaokey.com/tag/Springer.html</w:t>
      </w:r>
    </w:p>
    <w:p>
      <w:r>
        <w:t>关键词搜索：https://www.jiaokey.com/tag/A Sea Change: The Exclusive Economic Zone and Governance Institutions for Living Marine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