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OFDM and MC-CDMA for Broadband Multi-User Communications</w:t>
      </w:r>
    </w:p>
    <w:p>
      <w:r>
        <w:rPr>
          <w:rFonts w:ascii="宋体" w:hAnsi="宋体" w:eastAsia="宋体"/>
          <w:sz w:val="24"/>
        </w:rPr>
        <w:t xml:space="preserve"> T.Keller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OFDM and MC-CDMA for Broadband Multi-User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T.Keller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本书出售、求购地址：https://www.jiaokey.com/book/detail/40942360.html</w:t>
      </w:r>
    </w:p>
    <w:p>
      <w:r>
        <w:t>更多相关图书推荐：https://www.jiaokey.com</w:t>
      </w:r>
    </w:p>
    <w:p>
      <w:r>
        <w:t xml:space="preserve"> T.Keller 其他作品：https://www.jiaokey.com/tag/ T.Keller.html</w:t>
      </w:r>
    </w:p>
    <w:p>
      <w:r>
        <w:t>Wiley 出版图书：https://www.jiaokey.com/tag/Wiley.html</w:t>
      </w:r>
    </w:p>
    <w:p>
      <w:r>
        <w:t>关键词搜索：https://www.jiaokey.com/tag/OFDM and MC-CDMA for Broadband Multi-User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