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Waves: Their Generation and Propagation on the Ocean Surface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Waves: Their Generation and Propagation on the Ocean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关键词搜索：https://www.jiaokey.com/tag/Wind Waves: Their Generation and Propagation on the Ocean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