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and Landfall: The Art of Jan Senbergs</w:t>
      </w:r>
    </w:p>
    <w:p>
      <w:r>
        <w:rPr>
          <w:rFonts w:ascii="宋体" w:hAnsi="宋体" w:eastAsia="宋体"/>
          <w:sz w:val="24"/>
        </w:rPr>
        <w:t>Patrick McCaughey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and Landfall: The Art of Jan Senbergs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McCaughey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Miegunyah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本书出售、求购地址：https://www.jiaokey.com/book/detail/40942295.html</w:t>
      </w:r>
    </w:p>
    <w:p>
      <w:r>
        <w:t>更多相关图书推荐：https://www.jiaokey.com</w:t>
      </w:r>
    </w:p>
    <w:p>
      <w:r>
        <w:t>Patrick McCaughey 其他作品：https://www.jiaokey.com/tag/Patrick McCaughey.html</w:t>
      </w:r>
    </w:p>
    <w:p>
      <w:r>
        <w:t>The Miegunyah Press 出版图书：https://www.jiaokey.com/tag/The Miegunyah Press.html</w:t>
      </w:r>
    </w:p>
    <w:p>
      <w:r>
        <w:t>关键词搜索：https://www.jiaokey.com/tag/Voyage and Landfall: The Art of Jan Senbergs.html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