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management-Environmental performance evaluation-Guidelines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management-Environmental performance evaluation-Guidelines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本书出售、求购地址：https://www.jiaokey.com/book/detail/40942275.html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关键词搜索：https://www.jiaokey.com/tag/Environmental management-Environmental performance evaluation-Guidelines.html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