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IEEE International Symposium on Intelligent Signal Processing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IEEE International Symposium on Intelligent Signal Processing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本书出售、求购地址：https://www.jiaokey.com/book/detail/40942274.html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关键词搜索：https://www.jiaokey.com/tag/2003 IEEE International Symposium on Intelligent Signal Processing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