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Evolutionary Computation in Data Mining</w:t>
      </w:r>
    </w:p>
    <w:p>
      <w:r>
        <w:rPr>
          <w:rFonts w:ascii="宋体" w:hAnsi="宋体" w:eastAsia="宋体"/>
          <w:sz w:val="24"/>
        </w:rPr>
        <w:t xml:space="preserve"> Lakhmi C.Jain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Evolutionary Computation in Data Mining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Lakhmi C.Jain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本书出售、求购地址：https://www.jiaokey.com/book/detail/40942205.html</w:t>
      </w:r>
    </w:p>
    <w:p>
      <w:r>
        <w:t>更多相关图书推荐：https://www.jiaokey.com</w:t>
      </w:r>
    </w:p>
    <w:p>
      <w:r>
        <w:t xml:space="preserve"> Lakhmi C.Jain 其他作品：https://www.jiaokey.com/tag/ Lakhmi C.Jain.html</w:t>
      </w:r>
    </w:p>
    <w:p>
      <w:r>
        <w:t>Springer 出版图书：https://www.jiaokey.com/tag/Springer.html</w:t>
      </w:r>
    </w:p>
    <w:p>
      <w:r>
        <w:t>关键词搜索：https://www.jiaokey.com/tag/Evolutionary Computation in Data Mining.html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