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Intelligence: Approaches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Intelligence: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本书出售、求购地址：https://www.jiaokey.com/book/detail/40942196.html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关键词搜索：https://www.jiaokey.com/tag/Artificial Intelligence: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