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Sustaining the Global Positioning System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Sustaining the Global Positioning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本书出售、求购地址：https://www.jiaokey.com/book/detail/40942168.html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关键词搜索：https://www.jiaokey.com/tag/Sustaining the Global Positioning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