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 Satellite Surveying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 Satellite Surveying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关键词搜索：https://www.jiaokey.com/tag/GPS Satellite Surveying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