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统计机器学习 误差分析与应用 = STATISTICAL MACHINE LEARNING: ERROR ANALYSIS AND APPLICATIONS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统计机器学习 误差分析与应用 = STATISTICAL MACHINE LEARNING: ERROR ANALYSIS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本书出售、求购地址：https://www.jiaokey.com/book/detail/40942137.html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武汉大学出版社 出版图书：https://www.jiaokey.com/tag/武汉大学出版社.html</w:t>
      </w:r>
    </w:p>
    <w:p>
      <w:r>
        <w:t>关键词搜索：https://www.jiaokey.com/tag/统计机器学习 误差分析与应用 = STATISTICAL MACHINE LEARNING: ERROR ANALYSIS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