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27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关键词搜索：https://www.jiaokey.com/tag/ORGANIC REACTIONS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