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HODGE理论和L2分析 = HODGE THEORY AND L2-ANALYSIS</w:t>
      </w:r>
    </w:p>
    <w:p>
      <w:r>
        <w:rPr>
          <w:rFonts w:ascii="宋体" w:hAnsi="宋体" w:eastAsia="宋体"/>
          <w:sz w:val="24"/>
        </w:rPr>
        <w:t>LIZHENG 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HODGE理论和L2分析 = HODGE THEORY AND L2-ANALYSIS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LIZHENG 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本书出售、求购地址：https://www.jiaokey.com/book/detail/40942018.html</w:t>
      </w:r>
    </w:p>
    <w:p>
      <w:r>
        <w:t>更多相关图书推荐：https://www.jiaokey.com</w:t>
      </w:r>
    </w:p>
    <w:p>
      <w:r>
        <w:t>LIZHENG JI 其他作品：https://www.jiaokey.com/tag/LIZHENG JI.html</w:t>
      </w:r>
    </w:p>
    <w:p>
      <w:r>
        <w:t>高等教育出版社 出版图书：https://www.jiaokey.com/tag/高等教育出版社.html</w:t>
      </w:r>
    </w:p>
    <w:p>
      <w:r>
        <w:t>关键词搜索：https://www.jiaokey.com/tag/HODGE理论和L2分析 = HODGE THEORY AND L2-ANALYSIS.html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