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CHEMICAL THERMODYNAMICS OF GASES AND LIQUIDS THEORY</w:t>
      </w:r>
    </w:p>
    <w:p>
      <w:r>
        <w:rPr>
          <w:rFonts w:ascii="宋体" w:hAnsi="宋体" w:eastAsia="宋体"/>
          <w:sz w:val="24"/>
        </w:rPr>
        <w:t xml:space="preserve"> FRANCIS OLTI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CHEMICAL THERMODYNAMICS OF GASES AND LIQUIDS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FRANCIS OLTI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本书出售、求购地址：https://www.jiaokey.com/book/detail/40942008.html</w:t>
      </w:r>
    </w:p>
    <w:p>
      <w:r>
        <w:t>更多相关图书推荐：https://www.jiaokey.com</w:t>
      </w:r>
    </w:p>
    <w:p>
      <w:r>
        <w:t xml:space="preserve"> FRANCIS OLTI 其他作品：https://www.jiaokey.com/tag/ FRANCIS OLTI.html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 AIDED CHEMICAL THERMODYNAMICS OF GASES AND LIQUIDS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