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HIDDEN HARMONY-GEOMETRIC FANTASIES THE RISE OF COMPLEX FUNCTION THEORY</w:t>
      </w:r>
    </w:p>
    <w:p>
      <w:r>
        <w:rPr>
          <w:rFonts w:ascii="宋体" w:hAnsi="宋体" w:eastAsia="宋体"/>
          <w:sz w:val="24"/>
        </w:rPr>
        <w:t xml:space="preserve"> JEREMY 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HIDDEN HARMONY-GEOMETRIC FANTASIES THE RISE OF COMPLEX FUNCTION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JEREMY 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本书出售、求购地址：https://www.jiaokey.com/book/detail/40941968.html</w:t>
      </w:r>
    </w:p>
    <w:p>
      <w:r>
        <w:t>更多相关图书推荐：https://www.jiaokey.com</w:t>
      </w:r>
    </w:p>
    <w:p>
      <w:r>
        <w:t xml:space="preserve"> JEREMY GRAY 其他作品：https://www.jiaokey.com/tag/ JEREMY GRAY.html</w:t>
      </w:r>
    </w:p>
    <w:p>
      <w:r>
        <w:t>SPRINGER 出版图书：https://www.jiaokey.com/tag/SPRINGER.html</w:t>
      </w:r>
    </w:p>
    <w:p>
      <w:r>
        <w:t>关键词搜索：https://www.jiaokey.com/tag/HIDDEN HARMONY-GEOMETRIC FANTASIES THE RISE OF COMPLEX FUNCTION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