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 COINCIDENCE TABLES FOR INDUCTIVELY COUPLED PLASMA ATOMIC EMISSION SPECTROMETRY(IN TWO VOLUMES)VOLUME 2</w:t>
      </w:r>
    </w:p>
    <w:p>
      <w:r>
        <w:rPr>
          <w:rFonts w:ascii="宋体" w:hAnsi="宋体" w:eastAsia="宋体"/>
          <w:sz w:val="24"/>
        </w:rPr>
        <w:t>P.W.J.M.BOUMANS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 COINCIDENCE TABLES FOR INDUCTIVELY COUPLED PLASMA ATOMIC EMISSION SPECTROMETRY(IN TWO VOLUMES)VOLUME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P.W.J.M.BOUMANS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本书出售、求购地址：https://www.jiaokey.com/book/detail/40941946.html</w:t>
      </w:r>
    </w:p>
    <w:p>
      <w:r>
        <w:t>更多相关图书推荐：https://www.jiaokey.com</w:t>
      </w:r>
    </w:p>
    <w:p>
      <w:r>
        <w:t>P.W.J.M.BOUMANS 其他作品：https://www.jiaokey.com/tag/P.W.J.M.BOUMANS.html</w:t>
      </w:r>
    </w:p>
    <w:p>
      <w:r>
        <w:t>PERGAMON PRESS 出版图书：https://www.jiaokey.com/tag/PERGAMON PRESS.html</w:t>
      </w:r>
    </w:p>
    <w:p>
      <w:r>
        <w:t>关键词搜索：https://www.jiaokey.com/tag/LINE COINCIDENCE TABLES FOR INDUCTIVELY COUPLED PLASMA ATOMIC EMISSION SPECTROMETRY(IN TWO VOLUMES)VOLUME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