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MACROMOLECULAR SYNTHESES A PERIODIC PUBLICATION OF METHODS FOR THE PREPARATION OF MACROMOLECULES VOLUME 6 1977</w:t>
      </w:r>
    </w:p>
    <w:p>
      <w:r>
        <w:rPr>
          <w:rFonts w:ascii="宋体" w:hAnsi="宋体" w:eastAsia="宋体"/>
          <w:sz w:val="24"/>
        </w:rPr>
        <w:t>JAMES E.MULVANEY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MACROMOLECULAR SYNTHESES A PERIODIC PUBLICATION OF METHODS FOR THE PREPARATION OF MACROMOLECULES VOLUME 6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E.MULVANEY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本书出售、求购地址：https://www.jiaokey.com/book/detail/40941939.html</w:t>
      </w:r>
    </w:p>
    <w:p>
      <w:r>
        <w:t>更多相关图书推荐：https://www.jiaokey.com</w:t>
      </w:r>
    </w:p>
    <w:p>
      <w:r>
        <w:t>JAMES E.MULVANEY 其他作品：https://www.jiaokey.com/tag/JAMES E.MULVANEY.html</w:t>
      </w:r>
    </w:p>
    <w:p>
      <w:r>
        <w:t>JOHN WILEY &amp; SONS 出版图书：https://www.jiaokey.com/tag/JOHN WILEY &amp; SONS.html</w:t>
      </w:r>
    </w:p>
    <w:p>
      <w:r>
        <w:t>关键词搜索：https://www.jiaokey.com/tag/MACROMOLECULAR SYNTHESES A PERIODIC PUBLICATION OF METHODS FOR THE PREPARATION OF MACROMOLECULES VOLUME 6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