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ALGEBRA EXPOSITORY PAPERS DEDICATED TO DAVID EISENBUD ON THE OCCASION OF HIS 65TH BIRTHDAY</w:t>
      </w:r>
    </w:p>
    <w:p>
      <w:r>
        <w:rPr>
          <w:rFonts w:ascii="宋体" w:hAnsi="宋体" w:eastAsia="宋体"/>
          <w:sz w:val="24"/>
        </w:rPr>
        <w:t>IRENA PEEVA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ALGEBRA EXPOSITORY PAPERS DEDICATED TO DAVID EISENBUD ON THE OCCASION OF HIS 65TH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IRENA PEEVA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本书出售、求购地址：https://www.jiaokey.com/book/detail/40941926.html</w:t>
      </w:r>
    </w:p>
    <w:p>
      <w:r>
        <w:t>更多相关图书推荐：https://www.jiaokey.com</w:t>
      </w:r>
    </w:p>
    <w:p>
      <w:r>
        <w:t>IRENA PEEVA 其他作品：https://www.jiaokey.com/tag/IRENA PEEVA.html</w:t>
      </w:r>
    </w:p>
    <w:p>
      <w:r>
        <w:t>SPRINGER 出版图书：https://www.jiaokey.com/tag/SPRINGER.html</w:t>
      </w:r>
    </w:p>
    <w:p>
      <w:r>
        <w:t>关键词搜索：https://www.jiaokey.com/tag/COMMUTATIVE ALGEBRA EXPOSITORY PAPERS DEDICATED TO DAVID EISENBUD ON THE OCCASION OF HIS 65TH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