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ATINUC AND MOLECULAR PHYSICS VOLUME 20 1985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ATINUC AND MOLECULAR PHYSICS VOLUME 20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关键词搜索：https://www.jiaokey.com/tag/ADVANCES IN ATINUC AND MOLECULAR PHYSICS VOLUME 20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