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LYAPUNOV-TYPE INEQUALITIES WITH APPLICATIONS TO EIGENVALUE PROBLEMS</w:t>
      </w:r>
    </w:p>
    <w:p>
      <w:r>
        <w:rPr>
          <w:rFonts w:ascii="宋体" w:hAnsi="宋体" w:eastAsia="宋体"/>
          <w:sz w:val="24"/>
        </w:rPr>
        <w:t>JUAN PABLO PINASCO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LYAPUNOV-TYPE INEQUALITIES WITH APPLICATIONS TO EIGENVALUE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PABLO PINASCO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本书出售、求购地址：https://www.jiaokey.com/book/detail/40941817.html</w:t>
      </w:r>
    </w:p>
    <w:p>
      <w:r>
        <w:t>更多相关图书推荐：https://www.jiaokey.com</w:t>
      </w:r>
    </w:p>
    <w:p>
      <w:r>
        <w:t>JUAN PABLO PINASCO 其他作品：https://www.jiaokey.com/tag/JUAN PABLO PINASCO.html</w:t>
      </w:r>
    </w:p>
    <w:p>
      <w:r>
        <w:t>SPRINGER 出版图书：https://www.jiaokey.com/tag/SPRINGER.html</w:t>
      </w:r>
    </w:p>
    <w:p>
      <w:r>
        <w:t>关键词搜索：https://www.jiaokey.com/tag/LYAPUNOV-TYPE INEQUALITIES WITH APPLICATIONS TO EIGENVALUE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