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CREAZIONE DEL VERO IL MAGGIOR TEATRO DI PIRANDELLO</w:t>
      </w:r>
    </w:p>
    <w:p>
      <w:r>
        <w:rPr>
          <w:rFonts w:ascii="宋体" w:hAnsi="宋体" w:eastAsia="宋体"/>
          <w:sz w:val="24"/>
        </w:rPr>
        <w:t>UMBERTO MARIANI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CREAZIONE DEL VERO IL MAGGIOR TEATRO DI PIRANDELLO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MARIANI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CADMO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本书出售、求购地址：https://www.jiaokey.com/book/detail/40941732.html</w:t>
      </w:r>
    </w:p>
    <w:p>
      <w:r>
        <w:t>更多相关图书推荐：https://www.jiaokey.com</w:t>
      </w:r>
    </w:p>
    <w:p>
      <w:r>
        <w:t>UMBERTO MARIANI 其他作品：https://www.jiaokey.com/tag/UMBERTO MARIANI.html</w:t>
      </w:r>
    </w:p>
    <w:p>
      <w:r>
        <w:t>EDIZIONI CADMO 出版图书：https://www.jiaokey.com/tag/EDIZIONI CADMO.html</w:t>
      </w:r>
    </w:p>
    <w:p>
      <w:r>
        <w:t>关键词搜索：https://www.jiaokey.com/tag/LA CREAZIONE DEL VERO IL MAGGIOR TEATRO DI PIRANDELLO.html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