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 INTRODUCTORY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 INTRODUCTORY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本书出售、求购地址：https://www.jiaokey.com/book/detail/40941696.html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关键词搜索：https://www.jiaokey.com/tag/MICROSOFT WORD 2002 INTRODUCTORY.html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