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inspired computing concepts methodologies tools and applications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inspired computing concepts methodologies tools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本书出售、求购地址：https://www.jiaokey.com/book/detail/40941691.html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关键词搜索：https://www.jiaokey.com/tag/Nature inspired computing concepts methodologies tools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