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Kierkegaards existential approach</w:t>
      </w:r>
    </w:p>
    <w:p>
      <w:r>
        <w:rPr>
          <w:rFonts w:ascii="宋体" w:hAnsi="宋体" w:eastAsia="宋体"/>
          <w:sz w:val="24"/>
        </w:rPr>
        <w:t>K. Brian Soderquist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Kierkegaards existential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Brian Soderquist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本书出售、求购地址：https://www.jiaokey.com/book/detail/40941689.html</w:t>
      </w:r>
    </w:p>
    <w:p>
      <w:r>
        <w:t>更多相关图书推荐：https://www.jiaokey.com</w:t>
      </w:r>
    </w:p>
    <w:p>
      <w:r>
        <w:t>K. Brian Soderquist 其他作品：https://www.jiaokey.com/tag/K. Brian Soderquist.html</w:t>
      </w:r>
    </w:p>
    <w:p>
      <w:r>
        <w:t>De Gruyter 出版图书：https://www.jiaokey.com/tag/De Gruyter.html</w:t>
      </w:r>
    </w:p>
    <w:p>
      <w:r>
        <w:t>关键词搜索：https://www.jiaokey.com/tag/Kierkegaards existential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