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10 Hermeneutik Im Ruckblick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10 Hermeneutik Im Ruckblick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本书出售、求购地址：https://www.jiaokey.com/book/detail/40941673.html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10 Hermeneutik Im Ruckblick.html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