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Wittgenstein = 维特根斯坦</w:t>
      </w:r>
    </w:p>
    <w:p>
      <w:r>
        <w:rPr>
          <w:rFonts w:ascii="宋体" w:hAnsi="宋体" w:eastAsia="宋体"/>
          <w:sz w:val="24"/>
        </w:rPr>
        <w:t>汉斯·斯鲁格，大卫·G·斯特恩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Wittgenstein = 维特根斯坦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汉斯·斯鲁格，大卫·G·斯特恩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本书出售、求购地址：https://www.jiaokey.com/book/detail/40941636.html</w:t>
      </w:r>
    </w:p>
    <w:p>
      <w:r>
        <w:t>更多相关图书推荐：https://www.jiaokey.com</w:t>
      </w:r>
    </w:p>
    <w:p>
      <w:r>
        <w:t>汉斯·斯鲁格，大卫·G·斯特恩 其他作品：https://www.jiaokey.com/tag/汉斯·斯鲁格，大卫·G·斯特恩.html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关键词搜索：https://www.jiaokey.com/tag/The Cambridge companion to Wittgenstein = 维特根斯坦.html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