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 The Spirit of the Age On Liberty The Subjection of Women texts commentaries</w:t>
      </w:r>
    </w:p>
    <w:p>
      <w:r>
        <w:rPr>
          <w:rFonts w:ascii="宋体" w:hAnsi="宋体" w:eastAsia="宋体"/>
          <w:sz w:val="24"/>
        </w:rPr>
        <w:t>Alan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 The Spirit of the Age On Liberty The Subjection of Women texts commentaries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本书出售、求购地址：https://www.jiaokey.com/book/detail/40941595.html</w:t>
      </w:r>
    </w:p>
    <w:p>
      <w:r>
        <w:t>更多相关图书推荐：https://www.jiaokey.com</w:t>
      </w:r>
    </w:p>
    <w:p>
      <w:r>
        <w:t>Alan Ryan 其他作品：https://www.jiaokey.com/tag/Alan Ryan.html</w:t>
      </w:r>
    </w:p>
    <w:p>
      <w:r>
        <w:t>W.W. Norton 出版图书：https://www.jiaokey.com/tag/W.W. Norton.html</w:t>
      </w:r>
    </w:p>
    <w:p>
      <w:r>
        <w:t>关键词搜索：https://www.jiaokey.com/tag/Mill The Spirit of the Age On Liberty The Subjection of Women texts commentaries.html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