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Gesammelte Werke 1 Hermeneutik I</w:t>
      </w:r>
    </w:p>
    <w:p>
      <w:r>
        <w:rPr>
          <w:rFonts w:ascii="宋体" w:hAnsi="宋体" w:eastAsia="宋体"/>
          <w:sz w:val="24"/>
        </w:rPr>
        <w:t>Hans-Georg Gadamer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Gesammelte Werke 1 Hermeneutik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Hans-Georg Gadamer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J.C.B. Mohr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本书出售、求购地址：https://www.jiaokey.com/book/detail/40941577.html</w:t>
      </w:r>
    </w:p>
    <w:p>
      <w:r>
        <w:t>更多相关图书推荐：https://www.jiaokey.com</w:t>
      </w:r>
    </w:p>
    <w:p>
      <w:r>
        <w:t>Hans-Georg Gadamer 其他作品：https://www.jiaokey.com/tag/Hans-Georg Gadamer.html</w:t>
      </w:r>
    </w:p>
    <w:p>
      <w:r>
        <w:t>J.C.B. Mohr 出版图书：https://www.jiaokey.com/tag/J.C.B. Mohr.html</w:t>
      </w:r>
    </w:p>
    <w:p>
      <w:r>
        <w:t>关键词搜索：https://www.jiaokey.com/tag/Gesammelte Werke 1 Hermeneutik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