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Mathematical Methods For Physicists With Problems and Soultions</w:t>
      </w:r>
    </w:p>
    <w:p>
      <w:r>
        <w:rPr>
          <w:rFonts w:ascii="宋体" w:hAnsi="宋体" w:eastAsia="宋体"/>
          <w:sz w:val="24"/>
        </w:rPr>
        <w:t>Aiberto Zaffaroni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Mathematical Methods For Physicists With Problems and Soultions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Aiberto Zaffaroni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本书出售、求购地址：https://www.jiaokey.com/book/detail/40941469.html</w:t>
      </w:r>
    </w:p>
    <w:p>
      <w:r>
        <w:t>更多相关图书推荐：https://www.jiaokey.com</w:t>
      </w:r>
    </w:p>
    <w:p>
      <w:r>
        <w:t>Aiberto Zaffaroni 其他作品：https://www.jiaokey.com/tag/Aiberto Zaffaroni.html</w:t>
      </w:r>
    </w:p>
    <w:p>
      <w:r>
        <w:t>World Scientific 出版图书：https://www.jiaokey.com/tag/World Scientific.html</w:t>
      </w:r>
    </w:p>
    <w:p>
      <w:r>
        <w:t>关键词搜索：https://www.jiaokey.com/tag/A Guide To Mathematical Methods For Physicists With Problems and Soultions.html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