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Li-S Batteries The Challenges Chemistry Materials and Future Perspectives</w:t>
      </w:r>
    </w:p>
    <w:p>
      <w:r>
        <w:rPr>
          <w:rFonts w:ascii="宋体" w:hAnsi="宋体" w:eastAsia="宋体"/>
          <w:sz w:val="24"/>
        </w:rPr>
        <w:t>Rezan Demir-Cakan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Li-S Batteries The Challenges Chemistry Materials and Future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Rezan Demir-Cakan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本书出售、求购地址：https://www.jiaokey.com/book/detail/40941459.html</w:t>
      </w:r>
    </w:p>
    <w:p>
      <w:r>
        <w:t>更多相关图书推荐：https://www.jiaokey.com</w:t>
      </w:r>
    </w:p>
    <w:p>
      <w:r>
        <w:t>Rezan Demir-Cakan 其他作品：https://www.jiaokey.com/tag/Rezan Demir-Cakan.html</w:t>
      </w:r>
    </w:p>
    <w:p>
      <w:r>
        <w:t>World Scientific 出版图书：https://www.jiaokey.com/tag/World Scientific.html</w:t>
      </w:r>
    </w:p>
    <w:p>
      <w:r>
        <w:t>关键词搜索：https://www.jiaokey.com/tag/Li-S Batteries The Challenges Chemistry Materials and Future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