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Microeconomic Theory An Intuitive Approach With Examples</w:t>
      </w:r>
    </w:p>
    <w:p>
      <w:r>
        <w:rPr>
          <w:rFonts w:ascii="宋体" w:hAnsi="宋体" w:eastAsia="宋体"/>
          <w:sz w:val="24"/>
        </w:rPr>
        <w:t>Felix Munoz-garcia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Microeconomic Theory An Intuitive Approach With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Munoz-garcia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本书出售、求购地址：https://www.jiaokey.com/book/detail/40941379.html</w:t>
      </w:r>
    </w:p>
    <w:p>
      <w:r>
        <w:t>更多相关图书推荐：https://www.jiaokey.com</w:t>
      </w:r>
    </w:p>
    <w:p>
      <w:r>
        <w:t>Felix Munoz-garcia 其他作品：https://www.jiaokey.com/tag/Felix Munoz-garcia.html</w:t>
      </w:r>
    </w:p>
    <w:p>
      <w:r>
        <w:t>The MIT Press 出版图书：https://www.jiaokey.com/tag/The MIT Press.html</w:t>
      </w:r>
    </w:p>
    <w:p>
      <w:r>
        <w:t>关键词搜索：https://www.jiaokey.com/tag/Advanced Microeconomic Theory An Intuitive Approach With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