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 And Images Advances And Results In Speech Estimation Compression Recognition Filtering And Processing</w:t>
      </w:r>
    </w:p>
    <w:p>
      <w:r>
        <w:rPr>
          <w:rFonts w:ascii="宋体" w:hAnsi="宋体" w:eastAsia="宋体"/>
          <w:sz w:val="24"/>
        </w:rPr>
        <w:t>Charles Casimiro Cavalcante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 And Images Advances And Results In Speech Estimation Compression Recognition Filtering And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Casimiro Cavalcante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本书出售、求购地址：https://www.jiaokey.com/book/detail/40941348.html</w:t>
      </w:r>
    </w:p>
    <w:p>
      <w:r>
        <w:t>更多相关图书推荐：https://www.jiaokey.com</w:t>
      </w:r>
    </w:p>
    <w:p>
      <w:r>
        <w:t>Charles Casimiro Cavalcante 其他作品：https://www.jiaokey.com/tag/Charles Casimiro Cavalcante.html</w:t>
      </w:r>
    </w:p>
    <w:p>
      <w:r>
        <w:t>CRC Press 出版图书：https://www.jiaokey.com/tag/CRC Press.html</w:t>
      </w:r>
    </w:p>
    <w:p>
      <w:r>
        <w:t>关键词搜索：https://www.jiaokey.com/tag/Signals And Images Advances And Results In Speech Estimation Compression Recognition Filtering And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