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Intuition Architecture and Interior Design</w:t>
      </w:r>
    </w:p>
    <w:p>
      <w:r>
        <w:rPr>
          <w:rFonts w:ascii="宋体" w:hAnsi="宋体" w:eastAsia="宋体"/>
          <w:sz w:val="24"/>
        </w:rPr>
        <w:t>Hofman Dujardin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Intuition Architecture and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Hofman Dujardin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Lannoo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本书出售、求购地址：https://www.jiaokey.com/book/detail/40941293.html</w:t>
      </w:r>
    </w:p>
    <w:p>
      <w:r>
        <w:t>更多相关图书推荐：https://www.jiaokey.com</w:t>
      </w:r>
    </w:p>
    <w:p>
      <w:r>
        <w:t>Hofman Dujardin 其他作品：https://www.jiaokey.com/tag/Hofman Dujardin.html</w:t>
      </w:r>
    </w:p>
    <w:p>
      <w:r>
        <w:t>Lannoo Publishers 出版图书：https://www.jiaokey.com/tag/Lannoo Publishers.html</w:t>
      </w:r>
    </w:p>
    <w:p>
      <w:r>
        <w:t>关键词搜索：https://www.jiaokey.com/tag/Shaping Intuition Architecture and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