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International Civil Aviation From its Origins through Transformative Evolution</w:t>
      </w:r>
    </w:p>
    <w:p>
      <w:r>
        <w:rPr>
          <w:rFonts w:ascii="宋体" w:hAnsi="宋体" w:eastAsia="宋体"/>
          <w:sz w:val="24"/>
        </w:rPr>
        <w:t>Alan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International Civil Aviation From its Origins through Transformative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本书出售、求购地址：https://www.jiaokey.com/book/detail/40941279.html</w:t>
      </w:r>
    </w:p>
    <w:p>
      <w:r>
        <w:t>更多相关图书推荐：https://www.jiaokey.com</w:t>
      </w:r>
    </w:p>
    <w:p>
      <w:r>
        <w:t>Alan Dobson 其他作品：https://www.jiaokey.com/tag/Alan Dobson.html</w:t>
      </w:r>
    </w:p>
    <w:p>
      <w:r>
        <w:t>Routledge 出版图书：https://www.jiaokey.com/tag/Routledge.html</w:t>
      </w:r>
    </w:p>
    <w:p>
      <w:r>
        <w:t>关键词搜索：https://www.jiaokey.com/tag/A History of International Civil Aviation From its Origins through Transformative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