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Engineering Fluid Mechanics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Engineering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本书出售、求购地址：https://www.jiaokey.com/book/detail/40941265.html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关键词搜索：https://www.jiaokey.com/tag/Introduction to Engineering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