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High-efficiency Load Modulation Power Amplifiers for Wireless Communications</w:t>
      </w:r>
    </w:p>
    <w:p>
      <w:r>
        <w:rPr>
          <w:rFonts w:ascii="宋体" w:hAnsi="宋体" w:eastAsia="宋体"/>
          <w:sz w:val="24"/>
        </w:rPr>
        <w:t>Zhancang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High-efficiency Load Modulation Power Amplifiers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Zhancang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本书出售、求购地址：https://www.jiaokey.com/book/detail/40941255.html</w:t>
      </w:r>
    </w:p>
    <w:p>
      <w:r>
        <w:t>更多相关图书推荐：https://www.jiaokey.com</w:t>
      </w:r>
    </w:p>
    <w:p>
      <w:r>
        <w:t>Zhancang Wang 其他作品：https://www.jiaokey.com/tag/Zhancang Wang.html</w:t>
      </w:r>
    </w:p>
    <w:p>
      <w:r>
        <w:t>Artech House 出版图书：https://www.jiaokey.com/tag/Artech House.html</w:t>
      </w:r>
    </w:p>
    <w:p>
      <w:r>
        <w:t>关键词搜索：https://www.jiaokey.com/tag/High-efficiency Load Modulation Power Amplifiers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