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GYMNOPEDIES POUR PIANO DEUXIEMS LAPREMIERE ET LA TROISIEME SONT ORCHESTREES PAR</w:t>
      </w:r>
    </w:p>
    <w:p>
      <w:r>
        <w:rPr>
          <w:rFonts w:ascii="宋体" w:hAnsi="宋体" w:eastAsia="宋体"/>
          <w:sz w:val="24"/>
        </w:rPr>
        <w:t>ERIK SATIE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GYMNOPEDIES POUR PIANO DEUXIEMS LAPREMIERE ET LA TROISIEME SONT ORCHESTREES PAR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SATIE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SALABERT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本书出售、求购地址：https://www.jiaokey.com/book/detail/40941245.html</w:t>
      </w:r>
    </w:p>
    <w:p>
      <w:r>
        <w:t>更多相关图书推荐：https://www.jiaokey.com</w:t>
      </w:r>
    </w:p>
    <w:p>
      <w:r>
        <w:t>ERIK SATIE 其他作品：https://www.jiaokey.com/tag/ERIK SATIE.html</w:t>
      </w:r>
    </w:p>
    <w:p>
      <w:r>
        <w:t>EDITIONS SALABERT 出版图书：https://www.jiaokey.com/tag/EDITIONS SALABERT.html</w:t>
      </w:r>
    </w:p>
    <w:p>
      <w:r>
        <w:t>关键词搜索：https://www.jiaokey.com/tag/GYMNOPEDIES POUR PIANO DEUXIEMS LAPREMIERE ET LA TROISIEME SONT ORCHESTREES PAR.html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