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LANDIER 1979 FUR ZUPFORCHESTER BEARBRITET VON ANDREAS GRUN 1998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LANDIER 1979 FUR ZUPFORCHESTER BEARBRITET VON ANDREAS GRUN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本书出售、求购地址：https://www.jiaokey.com/book/detail/40941241.html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关键词搜索：https://www.jiaokey.com/tag/LANDIER 1979 FUR ZUPFORCHESTER BEARBRITET VON ANDREAS GRUN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