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ALEXANDERLIEDER FUNF GEDICHTE VON ERNST HERBECK FUR BARITON UND KLAVIER UE 32369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ALEXANDERLIEDER FUNF GEDICHTE VON ERNST HERBECK FUR BARITON UND KLAVIER UE 32369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本书出售、求购地址：https://www.jiaokey.com/book/detail/40941222.html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关键词搜索：https://www.jiaokey.com/tag/NEUE ALEXANDERLIEDER FUNF GEDICHTE VON ERNST HERBECK FUR BARITON UND KLAVIER UE 32369.html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