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ANAKLSAIS FUR STREOVHER UND SCHLAGZEUGGRUPPEN FOR STRUNGS AND PERCUSSION GROUPS</w:t>
      </w:r>
    </w:p>
    <w:p>
      <w:r>
        <w:rPr>
          <w:rFonts w:ascii="宋体" w:hAnsi="宋体" w:eastAsia="宋体"/>
          <w:sz w:val="24"/>
        </w:rPr>
        <w:t>PENDERECKL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ANAKLSAIS FUR STREOVHER UND SCHLAGZEUGGRUPPEN FOR STRUNGS AND PERCUSSION GROUPS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PENDERECKL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MOECK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本书出售、求购地址：https://www.jiaokey.com/book/detail/40941213.html</w:t>
      </w:r>
    </w:p>
    <w:p>
      <w:r>
        <w:t>更多相关图书推荐：https://www.jiaokey.com</w:t>
      </w:r>
    </w:p>
    <w:p>
      <w:r>
        <w:t>PENDERECKL 其他作品：https://www.jiaokey.com/tag/PENDERECKL.html</w:t>
      </w:r>
    </w:p>
    <w:p>
      <w:r>
        <w:t>EDITION MOECK 出版图书：https://www.jiaokey.com/tag/EDITION MOECK.html</w:t>
      </w:r>
    </w:p>
    <w:p>
      <w:r>
        <w:t>关键词搜索：https://www.jiaokey.com/tag/ANAKLSAIS FUR STREOVHER UND SCHLAGZEUGGRUPPEN FOR STRUNGS AND PERCUSSION GROUPS.html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