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GLUCKLICHE HAND DRAMA MIT MUSIK PARTIRUR UE 13613</w:t>
      </w:r>
    </w:p>
    <w:p>
      <w:r>
        <w:rPr>
          <w:rFonts w:ascii="宋体" w:hAnsi="宋体" w:eastAsia="宋体"/>
          <w:sz w:val="24"/>
        </w:rPr>
        <w:t>SCHOENBERG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GLUCKLICHE HAND DRAMA MIT MUSIK PARTIRUR UE 13613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本书出售、求购地址：https://www.jiaokey.com/book/detail/40941190.html</w:t>
      </w:r>
    </w:p>
    <w:p>
      <w:r>
        <w:t>更多相关图书推荐：https://www.jiaokey.com</w:t>
      </w:r>
    </w:p>
    <w:p>
      <w:r>
        <w:t>SCHOENBERG 其他作品：https://www.jiaokey.com/tag/SCHOENBERG.html</w:t>
      </w:r>
    </w:p>
    <w:p>
      <w:r>
        <w:t>UNIVERSAL EDITION 出版图书：https://www.jiaokey.com/tag/UNIVERSAL EDITION.html</w:t>
      </w:r>
    </w:p>
    <w:p>
      <w:r>
        <w:t>关键词搜索：https://www.jiaokey.com/tag/DIE GLUCKLICHE HAND DRAMA MIT MUSIK PARTIRUR UE 13613.html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