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 STILLER NACHT PASSIONS-CHORALMOTETTE FUR FUNF-BIS ACHTSTIMMIGEN CHOR A CAPPELLA BA 7531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 STILLER NACHT PASSIONS-CHORALMOTETTE FUR FUNF-BIS ACHTSTIMMIGEN CHOR A CAPPELLA BA 7531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本书出售、求购地址：https://www.jiaokey.com/book/detail/40941176.html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关键词搜索：https://www.jiaokey.com/tag/BEI STILLER NACHT PASSIONS-CHORALMOTETTE FUR FUNF-BIS ACHTSTIMMIGEN CHOR A CAPPELLA BA 7531.html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