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OF THE MACABRE FOR COLORATURA SOPRANO OR SOLO TRUMPET IN C AND CHAMBER ORCHESTRA ED 8210</w:t>
      </w:r>
    </w:p>
    <w:p>
      <w:r>
        <w:rPr>
          <w:rFonts w:ascii="宋体" w:hAnsi="宋体" w:eastAsia="宋体"/>
          <w:sz w:val="24"/>
        </w:rPr>
        <w:t>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OF THE MACABRE FOR COLORATURA SOPRANO OR SOLO TRUMPET IN C AND CHAMBER ORCHESTRA ED 8210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本书出售、求购地址：https://www.jiaokey.com/book/detail/40941169.html</w:t>
      </w:r>
    </w:p>
    <w:p>
      <w:r>
        <w:t>更多相关图书推荐：https://www.jiaokey.com</w:t>
      </w:r>
    </w:p>
    <w:p>
      <w:r>
        <w:t>LIGETI 其他作品：https://www.jiaokey.com/tag/LIGETI.html</w:t>
      </w:r>
    </w:p>
    <w:p>
      <w:r>
        <w:t>SCHOTT 出版图书：https://www.jiaokey.com/tag/SCHOTT.html</w:t>
      </w:r>
    </w:p>
    <w:p>
      <w:r>
        <w:t>关键词搜索：https://www.jiaokey.com/tag/MYSTERIES OF THE MACABRE FOR COLORATURA SOPRANO OR SOLO TRUMPET IN C AND CHAMBER ORCHESTRA ED 8210.html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