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POUR4 OU 2 PERCUSSIONNISTES ET BANDE MAGNETIQUE STEREO</w:t>
      </w:r>
    </w:p>
    <w:p>
      <w:r>
        <w:rPr>
          <w:rFonts w:ascii="宋体" w:hAnsi="宋体" w:eastAsia="宋体"/>
          <w:sz w:val="24"/>
        </w:rPr>
        <w:t>SEASONS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POUR4 OU 2 PERCUSSIONNISTES ET BANDE MAGNETIQUE STEREO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SALABERT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本书出售、求购地址：https://www.jiaokey.com/book/detail/40941127.html</w:t>
      </w:r>
    </w:p>
    <w:p>
      <w:r>
        <w:t>更多相关图书推荐：https://www.jiaokey.com</w:t>
      </w:r>
    </w:p>
    <w:p>
      <w:r>
        <w:t>SEASONS 其他作品：https://www.jiaokey.com/tag/SEASONS.html</w:t>
      </w:r>
    </w:p>
    <w:p>
      <w:r>
        <w:t>SALABERT 出版图书：https://www.jiaokey.com/tag/SALABERT.html</w:t>
      </w:r>
    </w:p>
    <w:p>
      <w:r>
        <w:t>关键词搜索：https://www.jiaokey.com/tag/POUR4 OU 2 PERCUSSIONNISTES ET BANDE MAGNETIQUE STEREO.html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