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QYARTET NO.4 SILENT TEMPIE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QYARTET NO.4 SILENT TEMPIE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本书出售、求购地址：https://www.jiaokey.com/book/detail/40941107.html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关键词搜索：https://www.jiaokey.com/tag/STRING QYARTET NO.4 SILENT TEMPIE.html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