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BASONG CUO FOR ZHENG AND 5 PLAYERS OP.65 ED 21683</w:t>
      </w:r>
    </w:p>
    <w:p>
      <w:r>
        <w:rPr>
          <w:rFonts w:ascii="宋体" w:hAnsi="宋体" w:eastAsia="宋体"/>
          <w:sz w:val="24"/>
        </w:rPr>
        <w:t>XIAOGANG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BASONG CUO FOR ZHENG AND 5 PLAYERS OP.65 ED 21683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XIAOGANG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本书出售、求购地址：https://www.jiaokey.com/book/detail/40941104.html</w:t>
      </w:r>
    </w:p>
    <w:p>
      <w:r>
        <w:t>更多相关图书推荐：https://www.jiaokey.com</w:t>
      </w:r>
    </w:p>
    <w:p>
      <w:r>
        <w:t>XIAOGANG YE 其他作品：https://www.jiaokey.com/tag/XIAOGANG YE.html</w:t>
      </w:r>
    </w:p>
    <w:p>
      <w:r>
        <w:t>SCHOTT 出版图书：https://www.jiaokey.com/tag/SCHOTT.html</w:t>
      </w:r>
    </w:p>
    <w:p>
      <w:r>
        <w:t>关键词搜索：https://www.jiaokey.com/tag/BASONG CUO FOR ZHENG AND 5 PLAYERS OP.65 ED 21683.html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