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交换代数教程=A COURSE IN COMMUTATIVE ALGEBRA</w:t>
      </w:r>
    </w:p>
    <w:p>
      <w:r>
        <w:rPr>
          <w:rFonts w:ascii="宋体" w:hAnsi="宋体" w:eastAsia="宋体"/>
          <w:sz w:val="24"/>
        </w:rPr>
        <w:t>K.A.RIBET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交换代数教程=A COURSE IN COMMUTATIVE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K.A.RIBET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本书出售、求购地址：https://www.jiaokey.com/book/detail/40941057.html</w:t>
      </w:r>
    </w:p>
    <w:p>
      <w:r>
        <w:t>更多相关图书推荐：https://www.jiaokey.com</w:t>
      </w:r>
    </w:p>
    <w:p>
      <w:r>
        <w:t>K.A.RIBET 其他作品：https://www.jiaokey.com/tag/K.A.RIBET.html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关键词搜索：https://www.jiaokey.com/tag/交换代数教程=A COURSE IN COMMUTATIVE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