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CHEMISTRY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本书出售、求购地址：https://www.jiaokey.com/book/detail/40941024.html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关键词搜索：https://www.jiaokey.com/tag/QUANTUM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