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X-RAY DIFFRACTION SECOND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X-RAY DIFFRACTION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本书出售、求购地址：https://www.jiaokey.com/book/detail/40941005.html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关键词搜索：https://www.jiaokey.com/tag/ELEMENTS OF X-RAY DIFFRACTION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