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MARSHALL-OLKIN DISTRIBUTIONS-ADVANCES IN THEORY AND APPLICATIONS BOLOGNA，ITALY，OCTOBER 2013</w:t>
      </w:r>
    </w:p>
    <w:p>
      <w:r>
        <w:rPr>
          <w:rFonts w:ascii="宋体" w:hAnsi="宋体" w:eastAsia="宋体"/>
          <w:sz w:val="24"/>
        </w:rPr>
        <w:t>SABRINA MULINACCI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MARSHALL-OLKIN DISTRIBUTIONS-ADVANCES IN THEORY AND APPLICATIONS BOLOGNA，ITALY，OCTOBER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SABRINA MULINACCI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本书出售、求购地址：https://www.jiaokey.com/book/detail/40940951.html</w:t>
      </w:r>
    </w:p>
    <w:p>
      <w:r>
        <w:t>更多相关图书推荐：https://www.jiaokey.com</w:t>
      </w:r>
    </w:p>
    <w:p>
      <w:r>
        <w:t>SABRINA MULINACCI 其他作品：https://www.jiaokey.com/tag/SABRINA MULINACCI.html</w:t>
      </w:r>
    </w:p>
    <w:p>
      <w:r>
        <w:t>SPRINGER 出版图书：https://www.jiaokey.com/tag/SPRINGER.html</w:t>
      </w:r>
    </w:p>
    <w:p>
      <w:r>
        <w:t>关键词搜索：https://www.jiaokey.com/tag/MARSHALL-OLKIN DISTRIBUTIONS-ADVANCES IN THEORY AND APPLICATIONS BOLOGNA，ITALY，OCTOBER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